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71B2" w14:textId="0A08AACA" w:rsidR="009A6191" w:rsidRPr="00F416D1" w:rsidRDefault="00000000" w:rsidP="00FA5E4D">
      <w:pPr>
        <w:spacing w:after="240"/>
        <w:jc w:val="center"/>
        <w:rPr>
          <w:lang w:val="tr-TR"/>
        </w:rPr>
      </w:pPr>
      <w:r w:rsidRPr="00F416D1">
        <w:rPr>
          <w:b/>
          <w:color w:val="1F4E79"/>
          <w:sz w:val="36"/>
          <w:lang w:val="tr-TR"/>
        </w:rPr>
        <w:t>ÖZGEÇMİŞ</w:t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2183"/>
        <w:gridCol w:w="7136"/>
      </w:tblGrid>
      <w:tr w:rsidR="00F416D1" w:rsidRPr="00F416D1" w14:paraId="7F2F0E51" w14:textId="77777777" w:rsidTr="00F416D1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74EB3A78" w14:textId="394945FC" w:rsidR="00F416D1" w:rsidRPr="00F416D1" w:rsidRDefault="00F416D1" w:rsidP="00F416D1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KİŞİSEL BİLGİLER</w:t>
            </w:r>
          </w:p>
        </w:tc>
      </w:tr>
      <w:tr w:rsidR="009A6191" w:rsidRPr="00F416D1" w14:paraId="77A9C5A7" w14:textId="77777777" w:rsidTr="00F416D1">
        <w:trPr>
          <w:trHeight w:val="264"/>
          <w:jc w:val="center"/>
        </w:trPr>
        <w:tc>
          <w:tcPr>
            <w:tcW w:w="2183" w:type="dxa"/>
          </w:tcPr>
          <w:p w14:paraId="4B453C07" w14:textId="11F7E0E5" w:rsidR="009A6191" w:rsidRPr="00F416D1" w:rsidRDefault="00000000">
            <w:pPr>
              <w:rPr>
                <w:lang w:val="tr-TR"/>
              </w:rPr>
            </w:pPr>
            <w:r w:rsidRPr="00F416D1">
              <w:rPr>
                <w:lang w:val="tr-TR"/>
              </w:rPr>
              <w:t>Ad</w:t>
            </w:r>
            <w:r w:rsidR="00F416D1">
              <w:rPr>
                <w:lang w:val="tr-TR"/>
              </w:rPr>
              <w:t>ı</w:t>
            </w:r>
            <w:r w:rsidRPr="00F416D1">
              <w:rPr>
                <w:lang w:val="tr-TR"/>
              </w:rPr>
              <w:t xml:space="preserve"> Soyad</w:t>
            </w:r>
            <w:r w:rsidR="00F416D1">
              <w:rPr>
                <w:lang w:val="tr-TR"/>
              </w:rPr>
              <w:t>ı</w:t>
            </w:r>
          </w:p>
        </w:tc>
        <w:tc>
          <w:tcPr>
            <w:tcW w:w="7136" w:type="dxa"/>
          </w:tcPr>
          <w:p w14:paraId="3A1CA319" w14:textId="449E76AD" w:rsidR="009A6191" w:rsidRPr="00F416D1" w:rsidRDefault="00B33DD7">
            <w:pPr>
              <w:rPr>
                <w:lang w:val="tr-TR"/>
              </w:rPr>
            </w:pPr>
            <w:r>
              <w:rPr>
                <w:lang w:val="tr-TR"/>
              </w:rPr>
              <w:t>Hatice KORELİOĞLU</w:t>
            </w:r>
          </w:p>
        </w:tc>
      </w:tr>
      <w:tr w:rsidR="009A6191" w:rsidRPr="00F416D1" w14:paraId="127A2F82" w14:textId="77777777" w:rsidTr="00F416D1">
        <w:trPr>
          <w:trHeight w:val="256"/>
          <w:jc w:val="center"/>
        </w:trPr>
        <w:tc>
          <w:tcPr>
            <w:tcW w:w="2183" w:type="dxa"/>
          </w:tcPr>
          <w:p w14:paraId="1A522AB6" w14:textId="08302E6B" w:rsidR="009A6191" w:rsidRPr="00F416D1" w:rsidRDefault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Doğum Tarihi</w:t>
            </w:r>
          </w:p>
        </w:tc>
        <w:tc>
          <w:tcPr>
            <w:tcW w:w="7136" w:type="dxa"/>
          </w:tcPr>
          <w:p w14:paraId="5D3D4483" w14:textId="0056899B" w:rsidR="009A6191" w:rsidRPr="00F416D1" w:rsidRDefault="00B33DD7">
            <w:pPr>
              <w:rPr>
                <w:lang w:val="tr-TR"/>
              </w:rPr>
            </w:pPr>
            <w:r>
              <w:rPr>
                <w:lang w:val="tr-TR"/>
              </w:rPr>
              <w:t>03.03.1986</w:t>
            </w:r>
          </w:p>
        </w:tc>
      </w:tr>
      <w:tr w:rsidR="009A6191" w:rsidRPr="00F416D1" w14:paraId="6A946919" w14:textId="77777777" w:rsidTr="00F416D1">
        <w:trPr>
          <w:trHeight w:val="264"/>
          <w:jc w:val="center"/>
        </w:trPr>
        <w:tc>
          <w:tcPr>
            <w:tcW w:w="2183" w:type="dxa"/>
          </w:tcPr>
          <w:p w14:paraId="747D4080" w14:textId="412BD57D" w:rsidR="009A6191" w:rsidRPr="00F416D1" w:rsidRDefault="00F416D1">
            <w:pPr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7136" w:type="dxa"/>
          </w:tcPr>
          <w:p w14:paraId="04206A23" w14:textId="0790BF75" w:rsidR="009A6191" w:rsidRPr="00F416D1" w:rsidRDefault="00B33DD7">
            <w:pPr>
              <w:rPr>
                <w:lang w:val="tr-TR"/>
              </w:rPr>
            </w:pPr>
            <w:r>
              <w:rPr>
                <w:lang w:val="tr-TR"/>
              </w:rPr>
              <w:t>Sağlık Teknikeri</w:t>
            </w:r>
          </w:p>
        </w:tc>
      </w:tr>
    </w:tbl>
    <w:p w14:paraId="1922A732" w14:textId="77777777" w:rsidR="009A6191" w:rsidRPr="00F416D1" w:rsidRDefault="009A6191">
      <w:pPr>
        <w:rPr>
          <w:lang w:val="tr-TR"/>
        </w:rPr>
      </w:pPr>
    </w:p>
    <w:tbl>
      <w:tblPr>
        <w:tblStyle w:val="TabloKlavuzu"/>
        <w:tblW w:w="9353" w:type="dxa"/>
        <w:jc w:val="center"/>
        <w:tblLook w:val="04A0" w:firstRow="1" w:lastRow="0" w:firstColumn="1" w:lastColumn="0" w:noHBand="0" w:noVBand="1"/>
      </w:tblPr>
      <w:tblGrid>
        <w:gridCol w:w="2265"/>
        <w:gridCol w:w="4820"/>
        <w:gridCol w:w="2268"/>
      </w:tblGrid>
      <w:tr w:rsidR="00F416D1" w:rsidRPr="00F416D1" w14:paraId="77A0147F" w14:textId="34A9339C" w:rsidTr="00F416D1">
        <w:trPr>
          <w:jc w:val="center"/>
        </w:trPr>
        <w:tc>
          <w:tcPr>
            <w:tcW w:w="9353" w:type="dxa"/>
            <w:gridSpan w:val="3"/>
            <w:shd w:val="clear" w:color="auto" w:fill="1F4E79"/>
          </w:tcPr>
          <w:p w14:paraId="5A2DC03C" w14:textId="097AEB05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ÖĞRENİM DURUMU</w:t>
            </w:r>
          </w:p>
        </w:tc>
      </w:tr>
      <w:tr w:rsidR="00F416D1" w:rsidRPr="00F416D1" w14:paraId="17D87919" w14:textId="2834B276" w:rsidTr="00F416D1">
        <w:trPr>
          <w:jc w:val="center"/>
        </w:trPr>
        <w:tc>
          <w:tcPr>
            <w:tcW w:w="2265" w:type="dxa"/>
            <w:shd w:val="clear" w:color="auto" w:fill="DBE5F1" w:themeFill="accent1" w:themeFillTint="33"/>
          </w:tcPr>
          <w:p w14:paraId="533F4A2A" w14:textId="74C3B652" w:rsidR="00F416D1" w:rsidRPr="00F416D1" w:rsidRDefault="00F416D1" w:rsidP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Derece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3E0D1B2E" w14:textId="3AD6AB51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Üniversite/Bölüm/Program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8AF2B97" w14:textId="3DA06EC8" w:rsidR="00F416D1" w:rsidRPr="00F416D1" w:rsidRDefault="00F416D1" w:rsidP="00F416D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Yıl</w:t>
            </w:r>
          </w:p>
        </w:tc>
      </w:tr>
      <w:tr w:rsidR="00F416D1" w:rsidRPr="00F416D1" w14:paraId="3ED3A000" w14:textId="432807B6" w:rsidTr="00F416D1">
        <w:trPr>
          <w:jc w:val="center"/>
        </w:trPr>
        <w:tc>
          <w:tcPr>
            <w:tcW w:w="2265" w:type="dxa"/>
          </w:tcPr>
          <w:p w14:paraId="66AA6F33" w14:textId="709CA95D"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Yüksek Lisans</w:t>
            </w:r>
          </w:p>
        </w:tc>
        <w:tc>
          <w:tcPr>
            <w:tcW w:w="4820" w:type="dxa"/>
          </w:tcPr>
          <w:p w14:paraId="3378DD6E" w14:textId="667E7824" w:rsidR="00F416D1" w:rsidRPr="00F416D1" w:rsidRDefault="00591CDC" w:rsidP="008C7764">
            <w:pPr>
              <w:rPr>
                <w:lang w:val="tr-TR"/>
              </w:rPr>
            </w:pPr>
            <w:r>
              <w:rPr>
                <w:lang w:val="tr-TR"/>
              </w:rPr>
              <w:t>Gaziantep Üniversitesi İletişim Fakültesi Halkla İlişkiler ve Tanıtım Bölümü</w:t>
            </w:r>
          </w:p>
        </w:tc>
        <w:tc>
          <w:tcPr>
            <w:tcW w:w="2268" w:type="dxa"/>
          </w:tcPr>
          <w:p w14:paraId="71BCB25F" w14:textId="027ED02A" w:rsidR="00F416D1" w:rsidRPr="00F416D1" w:rsidRDefault="00B33DD7" w:rsidP="008C7764">
            <w:pPr>
              <w:rPr>
                <w:lang w:val="tr-TR"/>
              </w:rPr>
            </w:pPr>
            <w:r>
              <w:rPr>
                <w:lang w:val="tr-TR"/>
              </w:rPr>
              <w:t>2025-2026</w:t>
            </w:r>
          </w:p>
        </w:tc>
      </w:tr>
      <w:tr w:rsidR="00F416D1" w:rsidRPr="00F416D1" w14:paraId="181B80DA" w14:textId="6F13DDDF" w:rsidTr="00F416D1">
        <w:trPr>
          <w:jc w:val="center"/>
        </w:trPr>
        <w:tc>
          <w:tcPr>
            <w:tcW w:w="2265" w:type="dxa"/>
          </w:tcPr>
          <w:p w14:paraId="57ADEE13" w14:textId="799380F5"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820" w:type="dxa"/>
          </w:tcPr>
          <w:p w14:paraId="46933315" w14:textId="68F071B8" w:rsidR="00F416D1" w:rsidRPr="00F416D1" w:rsidRDefault="003176FF" w:rsidP="008C7764">
            <w:pPr>
              <w:rPr>
                <w:lang w:val="tr-TR"/>
              </w:rPr>
            </w:pPr>
            <w:r>
              <w:rPr>
                <w:lang w:val="tr-TR"/>
              </w:rPr>
              <w:t>Halkla İlişkiler ve Reklamcılık</w:t>
            </w:r>
          </w:p>
        </w:tc>
        <w:tc>
          <w:tcPr>
            <w:tcW w:w="2268" w:type="dxa"/>
          </w:tcPr>
          <w:p w14:paraId="68339B7C" w14:textId="77777777" w:rsidR="00F416D1" w:rsidRPr="00F416D1" w:rsidRDefault="00F416D1" w:rsidP="008C7764">
            <w:pPr>
              <w:rPr>
                <w:lang w:val="tr-TR"/>
              </w:rPr>
            </w:pPr>
          </w:p>
        </w:tc>
      </w:tr>
      <w:tr w:rsidR="00F416D1" w:rsidRPr="00F416D1" w14:paraId="4D511CE3" w14:textId="1EE0DE68" w:rsidTr="00F416D1">
        <w:trPr>
          <w:jc w:val="center"/>
        </w:trPr>
        <w:tc>
          <w:tcPr>
            <w:tcW w:w="2265" w:type="dxa"/>
          </w:tcPr>
          <w:p w14:paraId="722AE4F6" w14:textId="4943DE5A"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Ön Lisans</w:t>
            </w:r>
          </w:p>
        </w:tc>
        <w:tc>
          <w:tcPr>
            <w:tcW w:w="4820" w:type="dxa"/>
          </w:tcPr>
          <w:p w14:paraId="15AE5C17" w14:textId="77777777" w:rsidR="003176FF" w:rsidRDefault="003176FF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Sosyal Hizmeteler – </w:t>
            </w:r>
          </w:p>
          <w:p w14:paraId="729EB34A" w14:textId="1F5F04BD" w:rsidR="00F416D1" w:rsidRPr="00F416D1" w:rsidRDefault="008A03E4" w:rsidP="008C7764">
            <w:pPr>
              <w:rPr>
                <w:lang w:val="tr-TR"/>
              </w:rPr>
            </w:pPr>
            <w:r w:rsidRPr="003176FF">
              <w:rPr>
                <w:lang w:val="tr-TR"/>
              </w:rPr>
              <w:t>Tıbbi</w:t>
            </w:r>
            <w:r w:rsidR="003176FF" w:rsidRPr="003176FF">
              <w:rPr>
                <w:lang w:val="tr-TR"/>
              </w:rPr>
              <w:t xml:space="preserve"> sekreterlik ve </w:t>
            </w:r>
            <w:r w:rsidR="003176FF" w:rsidRPr="003176FF">
              <w:rPr>
                <w:lang w:val="tr-TR"/>
              </w:rPr>
              <w:t>dokümantasyon</w:t>
            </w:r>
          </w:p>
        </w:tc>
        <w:tc>
          <w:tcPr>
            <w:tcW w:w="2268" w:type="dxa"/>
          </w:tcPr>
          <w:p w14:paraId="33C10703" w14:textId="77777777" w:rsidR="00F416D1" w:rsidRPr="00F416D1" w:rsidRDefault="00F416D1" w:rsidP="008C7764">
            <w:pPr>
              <w:rPr>
                <w:lang w:val="tr-TR"/>
              </w:rPr>
            </w:pPr>
          </w:p>
        </w:tc>
      </w:tr>
      <w:tr w:rsidR="00FA5E4D" w:rsidRPr="00F416D1" w14:paraId="53C6B828" w14:textId="77777777" w:rsidTr="00F416D1">
        <w:trPr>
          <w:jc w:val="center"/>
        </w:trPr>
        <w:tc>
          <w:tcPr>
            <w:tcW w:w="2265" w:type="dxa"/>
          </w:tcPr>
          <w:p w14:paraId="7E52BDC9" w14:textId="6D40DE72" w:rsidR="00FA5E4D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Lise</w:t>
            </w:r>
          </w:p>
        </w:tc>
        <w:tc>
          <w:tcPr>
            <w:tcW w:w="4820" w:type="dxa"/>
          </w:tcPr>
          <w:p w14:paraId="4747BAA9" w14:textId="21282633" w:rsidR="00FA5E4D" w:rsidRPr="00F416D1" w:rsidRDefault="003176FF" w:rsidP="008C7764">
            <w:pPr>
              <w:rPr>
                <w:lang w:val="tr-TR"/>
              </w:rPr>
            </w:pPr>
            <w:r>
              <w:rPr>
                <w:lang w:val="tr-TR"/>
              </w:rPr>
              <w:t>Atatürk Kız Lisesi</w:t>
            </w:r>
          </w:p>
        </w:tc>
        <w:tc>
          <w:tcPr>
            <w:tcW w:w="2268" w:type="dxa"/>
          </w:tcPr>
          <w:p w14:paraId="25D0BBF0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</w:tbl>
    <w:p w14:paraId="6A5391B4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3FF587E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2DA4BD4F" w14:textId="29155488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YABANCI DİL</w:t>
            </w:r>
          </w:p>
        </w:tc>
      </w:tr>
      <w:tr w:rsidR="00FA5E4D" w:rsidRPr="00F416D1" w14:paraId="1EAF6876" w14:textId="77777777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15F2969E" w14:textId="39E988DD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Dil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1688F1C2" w14:textId="77777777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6A12648F" w14:textId="77777777" w:rsidTr="008C7764">
        <w:trPr>
          <w:trHeight w:val="256"/>
          <w:jc w:val="center"/>
        </w:trPr>
        <w:tc>
          <w:tcPr>
            <w:tcW w:w="4735" w:type="dxa"/>
          </w:tcPr>
          <w:p w14:paraId="4A472732" w14:textId="324E65E3" w:rsidR="00FA5E4D" w:rsidRPr="00F416D1" w:rsidRDefault="00C0179E" w:rsidP="008C7764">
            <w:pPr>
              <w:rPr>
                <w:lang w:val="tr-TR"/>
              </w:rPr>
            </w:pPr>
            <w:r>
              <w:rPr>
                <w:lang w:val="tr-TR"/>
              </w:rPr>
              <w:t>A1</w:t>
            </w:r>
          </w:p>
        </w:tc>
        <w:tc>
          <w:tcPr>
            <w:tcW w:w="4584" w:type="dxa"/>
          </w:tcPr>
          <w:p w14:paraId="26B78913" w14:textId="471433D0" w:rsidR="00FA5E4D" w:rsidRPr="00F416D1" w:rsidRDefault="000F07E1" w:rsidP="008C7764">
            <w:pPr>
              <w:rPr>
                <w:lang w:val="tr-TR"/>
              </w:rPr>
            </w:pPr>
            <w:r>
              <w:rPr>
                <w:lang w:val="tr-TR"/>
              </w:rPr>
              <w:t>SEVİYESİ</w:t>
            </w:r>
          </w:p>
        </w:tc>
      </w:tr>
      <w:tr w:rsidR="00FA5E4D" w:rsidRPr="00F416D1" w14:paraId="235FCE68" w14:textId="77777777" w:rsidTr="008C7764">
        <w:trPr>
          <w:trHeight w:val="264"/>
          <w:jc w:val="center"/>
        </w:trPr>
        <w:tc>
          <w:tcPr>
            <w:tcW w:w="4735" w:type="dxa"/>
          </w:tcPr>
          <w:p w14:paraId="5EA8A6CD" w14:textId="77777777" w:rsidR="00FA5E4D" w:rsidRPr="00F416D1" w:rsidRDefault="00FA5E4D" w:rsidP="008C7764">
            <w:pPr>
              <w:rPr>
                <w:lang w:val="tr-TR"/>
              </w:rPr>
            </w:pPr>
          </w:p>
        </w:tc>
        <w:tc>
          <w:tcPr>
            <w:tcW w:w="4584" w:type="dxa"/>
          </w:tcPr>
          <w:p w14:paraId="0713F30C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</w:tbl>
    <w:p w14:paraId="4BC3B287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6AF5FD2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03426F2A" w14:textId="4F952BAB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BİLGİSAYAR BECERİLERİ</w:t>
            </w:r>
          </w:p>
        </w:tc>
      </w:tr>
      <w:tr w:rsidR="00FA5E4D" w:rsidRPr="00F416D1" w14:paraId="2CE612B1" w14:textId="77777777" w:rsidTr="00FA5E4D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30FBD2A9" w14:textId="7C9EFDC3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Yazılım</w:t>
            </w:r>
            <w:r w:rsidR="00A82792">
              <w:rPr>
                <w:lang w:val="tr-TR"/>
              </w:rPr>
              <w:t>/Program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47CD5FEE" w14:textId="6437BDC8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022626EE" w14:textId="77777777" w:rsidTr="00FA5E4D">
        <w:trPr>
          <w:trHeight w:val="256"/>
          <w:jc w:val="center"/>
        </w:trPr>
        <w:tc>
          <w:tcPr>
            <w:tcW w:w="4735" w:type="dxa"/>
          </w:tcPr>
          <w:p w14:paraId="04C5FEC6" w14:textId="77777777" w:rsidR="00094CE5" w:rsidRPr="00094CE5" w:rsidRDefault="00094CE5" w:rsidP="00094CE5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094CE5">
              <w:rPr>
                <w:sz w:val="24"/>
                <w:szCs w:val="24"/>
              </w:rPr>
              <w:t xml:space="preserve">MS OFİS </w:t>
            </w:r>
            <w:proofErr w:type="gramStart"/>
            <w:r w:rsidRPr="00094CE5">
              <w:rPr>
                <w:sz w:val="24"/>
                <w:szCs w:val="24"/>
              </w:rPr>
              <w:t>programları  (</w:t>
            </w:r>
            <w:proofErr w:type="gramEnd"/>
            <w:r w:rsidRPr="00094CE5">
              <w:rPr>
                <w:sz w:val="24"/>
                <w:szCs w:val="24"/>
              </w:rPr>
              <w:t>Word, Excel, Powerpoint, Publisher)</w:t>
            </w:r>
          </w:p>
          <w:p w14:paraId="1167D2FD" w14:textId="6B49AEDB" w:rsidR="00FA5E4D" w:rsidRPr="00F416D1" w:rsidRDefault="00FA5E4D" w:rsidP="008C7764">
            <w:pPr>
              <w:rPr>
                <w:lang w:val="tr-TR"/>
              </w:rPr>
            </w:pPr>
          </w:p>
        </w:tc>
        <w:tc>
          <w:tcPr>
            <w:tcW w:w="4584" w:type="dxa"/>
          </w:tcPr>
          <w:p w14:paraId="571600B6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</w:tbl>
    <w:p w14:paraId="323B90A2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78817EB1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47CC024F" w14:textId="430B7924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PROJELER</w:t>
            </w:r>
          </w:p>
        </w:tc>
      </w:tr>
      <w:tr w:rsidR="00FA5E4D" w:rsidRPr="00F416D1" w14:paraId="0AE146B7" w14:textId="77777777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1AE63F05" w14:textId="693E2ECA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Proje Adı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0E0C59E4" w14:textId="5EA7E2B9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Görevi</w:t>
            </w:r>
          </w:p>
        </w:tc>
      </w:tr>
      <w:tr w:rsidR="00FA5E4D" w:rsidRPr="00F416D1" w14:paraId="442750A4" w14:textId="77777777" w:rsidTr="008C7764">
        <w:trPr>
          <w:trHeight w:val="256"/>
          <w:jc w:val="center"/>
        </w:trPr>
        <w:tc>
          <w:tcPr>
            <w:tcW w:w="4735" w:type="dxa"/>
          </w:tcPr>
          <w:p w14:paraId="7F628782" w14:textId="1D413D03" w:rsidR="00FA5E4D" w:rsidRPr="00F416D1" w:rsidRDefault="00B33DD7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Yapay </w:t>
            </w:r>
            <w:proofErr w:type="gramStart"/>
            <w:r>
              <w:rPr>
                <w:lang w:val="tr-TR"/>
              </w:rPr>
              <w:t>Zeka</w:t>
            </w:r>
            <w:proofErr w:type="gramEnd"/>
            <w:r>
              <w:rPr>
                <w:lang w:val="tr-TR"/>
              </w:rPr>
              <w:t xml:space="preserve"> Destekli Dijital İletişim ve İçerik Üretim Stüdyosu’nun kurulması</w:t>
            </w:r>
          </w:p>
        </w:tc>
        <w:tc>
          <w:tcPr>
            <w:tcW w:w="4584" w:type="dxa"/>
          </w:tcPr>
          <w:p w14:paraId="01F58CCD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  <w:tr w:rsidR="00FA5E4D" w:rsidRPr="00F416D1" w14:paraId="0E774B2B" w14:textId="77777777" w:rsidTr="008C7764">
        <w:trPr>
          <w:trHeight w:val="264"/>
          <w:jc w:val="center"/>
        </w:trPr>
        <w:tc>
          <w:tcPr>
            <w:tcW w:w="4735" w:type="dxa"/>
          </w:tcPr>
          <w:p w14:paraId="334D77F3" w14:textId="77777777" w:rsidR="00FA5E4D" w:rsidRPr="00F416D1" w:rsidRDefault="00FA5E4D" w:rsidP="008C7764">
            <w:pPr>
              <w:rPr>
                <w:lang w:val="tr-TR"/>
              </w:rPr>
            </w:pPr>
          </w:p>
        </w:tc>
        <w:tc>
          <w:tcPr>
            <w:tcW w:w="4584" w:type="dxa"/>
          </w:tcPr>
          <w:p w14:paraId="3DFF83FD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</w:tbl>
    <w:p w14:paraId="01E3B6EF" w14:textId="5C191744" w:rsidR="00094CE5" w:rsidRDefault="00FA5E4D" w:rsidP="00FA5E4D">
      <w:pPr>
        <w:tabs>
          <w:tab w:val="left" w:pos="3000"/>
        </w:tabs>
        <w:rPr>
          <w:lang w:val="tr-TR"/>
        </w:rPr>
      </w:pPr>
      <w:r>
        <w:rPr>
          <w:lang w:val="tr-TR"/>
        </w:rPr>
        <w:tab/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9319"/>
      </w:tblGrid>
      <w:tr w:rsidR="00FA5E4D" w:rsidRPr="00F416D1" w14:paraId="00929993" w14:textId="77777777" w:rsidTr="008C7764">
        <w:trPr>
          <w:trHeight w:val="256"/>
          <w:jc w:val="center"/>
        </w:trPr>
        <w:tc>
          <w:tcPr>
            <w:tcW w:w="9319" w:type="dxa"/>
            <w:shd w:val="clear" w:color="auto" w:fill="1F4E79"/>
          </w:tcPr>
          <w:p w14:paraId="6DE836FE" w14:textId="2DB4F00E" w:rsidR="00FA5E4D" w:rsidRPr="00F416D1" w:rsidRDefault="00FC65EA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KATILDIĞI EĞİTİMLER/</w:t>
            </w:r>
            <w:r w:rsidR="00FA5E4D">
              <w:rPr>
                <w:b/>
                <w:bCs/>
                <w:color w:val="F2F2F2" w:themeColor="background1" w:themeShade="F2"/>
                <w:lang w:val="tr-TR"/>
              </w:rPr>
              <w:t>SERTİFİKALAR</w:t>
            </w:r>
          </w:p>
        </w:tc>
      </w:tr>
      <w:tr w:rsidR="00FA5E4D" w:rsidRPr="00F416D1" w14:paraId="7418352B" w14:textId="77777777" w:rsidTr="008C7764">
        <w:trPr>
          <w:trHeight w:val="264"/>
          <w:jc w:val="center"/>
        </w:trPr>
        <w:tc>
          <w:tcPr>
            <w:tcW w:w="9319" w:type="dxa"/>
          </w:tcPr>
          <w:p w14:paraId="131A5414" w14:textId="6312D7CF" w:rsidR="00FA5E4D" w:rsidRPr="00F416D1" w:rsidRDefault="00C0179E" w:rsidP="008C7764">
            <w:pPr>
              <w:rPr>
                <w:lang w:val="tr-TR"/>
              </w:rPr>
            </w:pPr>
            <w:r w:rsidRPr="00E13D58">
              <w:rPr>
                <w:sz w:val="24"/>
                <w:szCs w:val="24"/>
              </w:rPr>
              <w:t>Bilgisayar İşletmeni Sertifikası</w:t>
            </w:r>
          </w:p>
        </w:tc>
      </w:tr>
      <w:tr w:rsidR="00FA5E4D" w:rsidRPr="00F416D1" w14:paraId="60F65A9C" w14:textId="77777777" w:rsidTr="008C7764">
        <w:trPr>
          <w:trHeight w:val="256"/>
          <w:jc w:val="center"/>
        </w:trPr>
        <w:tc>
          <w:tcPr>
            <w:tcW w:w="9319" w:type="dxa"/>
          </w:tcPr>
          <w:p w14:paraId="73229801" w14:textId="77777777" w:rsidR="00C0179E" w:rsidRPr="00E13D58" w:rsidRDefault="00C0179E" w:rsidP="00C0179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E13D58">
              <w:rPr>
                <w:sz w:val="24"/>
                <w:szCs w:val="24"/>
              </w:rPr>
              <w:t>İngilizce Dil Sertifikası (T.C. Milli Eğitim Bakanlığı)</w:t>
            </w:r>
          </w:p>
          <w:p w14:paraId="7D1A83CB" w14:textId="77777777" w:rsidR="00C0179E" w:rsidRPr="00C0179E" w:rsidRDefault="00C0179E" w:rsidP="00C0179E">
            <w:pPr>
              <w:jc w:val="both"/>
              <w:rPr>
                <w:sz w:val="24"/>
                <w:szCs w:val="24"/>
              </w:rPr>
            </w:pPr>
            <w:r w:rsidRPr="00C0179E">
              <w:rPr>
                <w:sz w:val="24"/>
                <w:szCs w:val="24"/>
              </w:rPr>
              <w:t>Tıbbı Sekreterliği Sertifikası</w:t>
            </w:r>
          </w:p>
          <w:p w14:paraId="5FBC96E9" w14:textId="77777777" w:rsidR="00FA5E4D" w:rsidRPr="00F416D1" w:rsidRDefault="00FA5E4D" w:rsidP="008C7764">
            <w:pPr>
              <w:rPr>
                <w:lang w:val="tr-TR"/>
              </w:rPr>
            </w:pPr>
          </w:p>
        </w:tc>
      </w:tr>
    </w:tbl>
    <w:p w14:paraId="29A9B096" w14:textId="77777777" w:rsidR="00FA5E4D" w:rsidRDefault="00FA5E4D">
      <w:pPr>
        <w:rPr>
          <w:lang w:val="tr-TR"/>
        </w:rPr>
      </w:pPr>
    </w:p>
    <w:sectPr w:rsidR="00FA5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E64137"/>
    <w:multiLevelType w:val="hybridMultilevel"/>
    <w:tmpl w:val="3ACE8042"/>
    <w:lvl w:ilvl="0" w:tplc="FEC46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60D7C"/>
    <w:multiLevelType w:val="hybridMultilevel"/>
    <w:tmpl w:val="F6966F74"/>
    <w:lvl w:ilvl="0" w:tplc="0EFA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13169">
    <w:abstractNumId w:val="8"/>
  </w:num>
  <w:num w:numId="2" w16cid:durableId="681708301">
    <w:abstractNumId w:val="6"/>
  </w:num>
  <w:num w:numId="3" w16cid:durableId="1346245890">
    <w:abstractNumId w:val="5"/>
  </w:num>
  <w:num w:numId="4" w16cid:durableId="808664862">
    <w:abstractNumId w:val="4"/>
  </w:num>
  <w:num w:numId="5" w16cid:durableId="804735617">
    <w:abstractNumId w:val="7"/>
  </w:num>
  <w:num w:numId="6" w16cid:durableId="307979576">
    <w:abstractNumId w:val="3"/>
  </w:num>
  <w:num w:numId="7" w16cid:durableId="2054231473">
    <w:abstractNumId w:val="2"/>
  </w:num>
  <w:num w:numId="8" w16cid:durableId="1190948656">
    <w:abstractNumId w:val="1"/>
  </w:num>
  <w:num w:numId="9" w16cid:durableId="1852992133">
    <w:abstractNumId w:val="0"/>
  </w:num>
  <w:num w:numId="10" w16cid:durableId="1469398615">
    <w:abstractNumId w:val="10"/>
  </w:num>
  <w:num w:numId="11" w16cid:durableId="1337268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CE5"/>
    <w:rsid w:val="000F07E1"/>
    <w:rsid w:val="0015074B"/>
    <w:rsid w:val="00162064"/>
    <w:rsid w:val="0029639D"/>
    <w:rsid w:val="003176FF"/>
    <w:rsid w:val="00326F90"/>
    <w:rsid w:val="00332887"/>
    <w:rsid w:val="003469BF"/>
    <w:rsid w:val="00591CDC"/>
    <w:rsid w:val="00875F29"/>
    <w:rsid w:val="008A03E4"/>
    <w:rsid w:val="008C258B"/>
    <w:rsid w:val="008E325F"/>
    <w:rsid w:val="008F6029"/>
    <w:rsid w:val="009A6191"/>
    <w:rsid w:val="00A82792"/>
    <w:rsid w:val="00AA1D8D"/>
    <w:rsid w:val="00B33DD7"/>
    <w:rsid w:val="00B47730"/>
    <w:rsid w:val="00C0179E"/>
    <w:rsid w:val="00CB0664"/>
    <w:rsid w:val="00E9768D"/>
    <w:rsid w:val="00F416D1"/>
    <w:rsid w:val="00F66050"/>
    <w:rsid w:val="00FA5E4D"/>
    <w:rsid w:val="00FC6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4F4A6"/>
  <w14:defaultImageDpi w14:val="300"/>
  <w15:docId w15:val="{D0B15C9D-DEED-4522-A182-168F359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Üskim KSÜ</cp:lastModifiedBy>
  <cp:revision>39</cp:revision>
  <dcterms:created xsi:type="dcterms:W3CDTF">2026-05-18T11:45:00Z</dcterms:created>
  <dcterms:modified xsi:type="dcterms:W3CDTF">2026-05-20T12:33:00Z</dcterms:modified>
  <cp:category/>
</cp:coreProperties>
</file>